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书名：老龄化社会的社区卫生保健 WHO神户中心上海会议</w:t>
      </w:r>
    </w:p>
    <w:p>
      <w:r>
        <w:t>作者:左焕琛主译</w:t>
      </w:r>
    </w:p>
    <w:p>
      <w:r>
        <w:t>出版社:上海：上海科学技术出版社</w:t>
      </w:r>
    </w:p>
    <w:p>
      <w:r>
        <w:t>出版日期：2002</w:t>
      </w:r>
    </w:p>
    <w:p>
      <w:r>
        <w:t>总页数：247</w:t>
      </w:r>
    </w:p>
    <w:p>
      <w:r>
        <w:t>更多请访问教客网:www.jiaokey.com</w:t>
      </w:r>
    </w:p>
    <w:p>
      <w:r>
        <w:t>老龄化社会的社区卫生保健 WHO神户中心上海会议评论地址：https://www.jiaokey.com/book/detail/12356664.html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