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书名：枇杷叶温压疗法  流传千年的另类疗法</w:t>
      </w:r>
    </w:p>
    <w:p>
      <w:r>
        <w:t>作者：滨田峰瑞著；刘彤云译</w:t>
      </w:r>
    </w:p>
    <w:p>
      <w:r>
        <w:t>出版社：台湾：世茂出版社</w:t>
      </w:r>
    </w:p>
    <w:p>
      <w:r>
        <w:t>出版日期：1997</w:t>
      </w:r>
    </w:p>
    <w:p>
      <w:r>
        <w:t>总页数：230</w:t>
      </w:r>
    </w:p>
    <w:p>
      <w:r>
        <w:t>更多请访问教客网: www.jiaokey.com</w:t>
      </w:r>
    </w:p>
    <w:p>
      <w:r>
        <w:t>枇杷叶温压疗法  流传千年的另类疗法 评论地址：https://www.jiaokey.com/book/detail/12356852.html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