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书名：黑马寻踪  策马纵缰轻松翻倍</w:t>
      </w:r>
    </w:p>
    <w:p>
      <w:r>
        <w:t>作者：文锋编著</w:t>
      </w:r>
    </w:p>
    <w:p>
      <w:r>
        <w:t>出版社：广州:广东经济出版社,2000.10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黑马寻踪  策马纵缰轻松翻倍 评论地址：https://www.jiaokey.com/book/detail/12356937.html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