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师道长存  周守正教授纪念文集</w:t>
      </w:r>
    </w:p>
    <w:p>
      <w:r>
        <w:t>作者：耿明斋主编</w:t>
      </w:r>
    </w:p>
    <w:p>
      <w:r>
        <w:t>出版社：北京：社会科学文献出版社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薪火相传 师道长存  周守正教授纪念文集 评论地址：https://www.jiaokey.com/book/detail/12357255.html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