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书名：三大病饮食疗法  癌症、乙肝、糖尿病防治问答</w:t>
      </w:r>
    </w:p>
    <w:p>
      <w:r>
        <w:t>作者：黎文献主编</w:t>
      </w:r>
    </w:p>
    <w:p>
      <w:r>
        <w:t>出版社：广州：广东经济出版社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三大病饮食疗法  癌症、乙肝、糖尿病防治问答 评论地址：https://www.jiaokey.com/book/detail/12357286.html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