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书名：不老的神话  解密人体抗衰老的真相</w:t>
      </w:r>
    </w:p>
    <w:p>
      <w:r>
        <w:t>作者：（美）苏珊·索马斯著</w:t>
      </w:r>
    </w:p>
    <w:p>
      <w:r>
        <w:t>出版社：苏州：苏州大学出版社</w:t>
      </w:r>
    </w:p>
    <w:p>
      <w:r>
        <w:t>出版日期：2009</w:t>
      </w:r>
    </w:p>
    <w:p>
      <w:r>
        <w:t>总页数：312</w:t>
      </w:r>
    </w:p>
    <w:p>
      <w:r>
        <w:t>更多请访问教客网: www.jiaokey.com</w:t>
      </w:r>
    </w:p>
    <w:p>
      <w:r>
        <w:t>不老的神话  解密人体抗衰老的真相 评论地址：https://www.jiaokey.com/book/detail/12357359.html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