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书名：塞缪尔·斯迈尔斯处世成功思想全书</w:t>
      </w:r>
    </w:p>
    <w:p>
      <w:r>
        <w:t>作者：丁兆宇编著</w:t>
      </w:r>
    </w:p>
    <w:p>
      <w:r>
        <w:t>出版社：北京：新世界出版社</w:t>
      </w:r>
    </w:p>
    <w:p>
      <w:r>
        <w:t>出版日期：2009</w:t>
      </w:r>
    </w:p>
    <w:p>
      <w:r>
        <w:t>总页数：305</w:t>
      </w:r>
    </w:p>
    <w:p>
      <w:r>
        <w:t>更多请访问教客网: www.jiaokey.com</w:t>
      </w:r>
    </w:p>
    <w:p>
      <w:r>
        <w:t>塞缪尔·斯迈尔斯处世成功思想全书 评论地址：https://www.jiaokey.com/book/detail/12357393.html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