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“马克思主义中国化”研读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“马克思主义中国化”研读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本书出售、求购地址：https://www.jiaokey.com/book/detail/12357464.html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关键词搜索：https://www.jiaokey.com/tag/“马克思主义中国化”研读.html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