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书名：常见病饮食宜与忌</w:t>
      </w:r>
    </w:p>
    <w:p>
      <w:r>
        <w:t>作者：李兴春，杨桂芝编著</w:t>
      </w:r>
    </w:p>
    <w:p>
      <w:r>
        <w:t>出版社：北京：金盾出版社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常见病饮食宜与忌 评论地址：https://www.jiaokey.com/book/detail/12357572.html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