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书名：在平坦的世界里如何卖东西？  精准营销的7种方式</w:t>
      </w:r>
    </w:p>
    <w:p>
      <w:r>
        <w:t>作者：汪向勇，刘长松著</w:t>
      </w:r>
    </w:p>
    <w:p>
      <w:r>
        <w:t>出版社：沈阳：东北财经大学出版社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在平坦的世界里如何卖东西？  精准营销的7种方式 评论地址：https://www.jiaokey.com/book/detail/12357581.html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