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书名：核动力厂安全法规  质量保证  NO.50-C-QA  修订第1版</w:t>
      </w:r>
    </w:p>
    <w:p>
      <w:r>
        <w:t>作者：</w:t>
      </w:r>
    </w:p>
    <w:p>
      <w:r>
        <w:t>出版社：国际原子能机构</w:t>
      </w:r>
    </w:p>
    <w:p>
      <w:r>
        <w:t>出版日期：1990</w:t>
      </w:r>
    </w:p>
    <w:p>
      <w:r>
        <w:t>总页数：36</w:t>
      </w:r>
    </w:p>
    <w:p>
      <w:r>
        <w:t>更多请访问教客网: www.jiaokey.com</w:t>
      </w:r>
    </w:p>
    <w:p>
      <w:r>
        <w:t>核动力厂安全法规  质量保证  NO.50-C-QA  修订第1版 评论地址：https://www.jiaokey.com/book/detail/12357707.html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