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书名：教你学《21世纪大学英语·读写教程》  1</w:t>
      </w:r>
    </w:p>
    <w:p>
      <w:r>
        <w:t>作者：张玉萍主编</w:t>
      </w:r>
    </w:p>
    <w:p>
      <w:r>
        <w:t>出版社：北京：航空工业出版社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教你学《21世纪大学英语·读写教程》  1 评论地址：https://www.jiaokey.com/book/detail/12357847.html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