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书名：船舶与海洋工程专业英语</w:t>
      </w:r>
    </w:p>
    <w:p>
      <w:r>
        <w:t>作者：陆伟东等编著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船舶与海洋工程专业英语 评论地址：https://www.jiaokey.com/book/detail/12357867.html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