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第37册  说文部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第37册  说文部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本书出售、求购地址：https://www.jiaokey.com/book/detail/12357945.html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第37册  说文部.html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