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书名：新思维BEC综合高分快训  中级</w:t>
      </w:r>
    </w:p>
    <w:p>
      <w:r>
        <w:t>作者：魏佳思编著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总页数：300</w:t>
      </w:r>
    </w:p>
    <w:p>
      <w:r>
        <w:t>更多请访问教客网: www.jiaokey.com</w:t>
      </w:r>
    </w:p>
    <w:p>
      <w:r>
        <w:t>新思维BEC综合高分快训  中级 评论地址：https://www.jiaokey.com/book/detail/12358134.html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