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新编唐诗故事集  黄河长江亲情篇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新编唐诗故事集  黄河长江亲情篇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本书出售、求购地址：https://www.jiaokey.com/book/detail/12358263.html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关键词搜索：https://www.jiaokey.com/tag/新编唐诗故事集  黄河长江亲情篇.html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