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书名：英语听力快速突破  英语四级</w:t>
      </w:r>
    </w:p>
    <w:p>
      <w:r>
        <w:t>作者：武保良主编</w:t>
      </w:r>
    </w:p>
    <w:p>
      <w:r>
        <w:t>出版社：西北工业大学音像电子出版社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英语听力快速突破  英语四级 评论地址：https://www.jiaokey.com/book/detail/12358269.html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