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书名：从字母到韩语会话  为零基础韩语学习者设计</w:t>
      </w:r>
    </w:p>
    <w:p>
      <w:r>
        <w:t>作者：吴海利主编</w:t>
      </w:r>
    </w:p>
    <w:p>
      <w:r>
        <w:t>出版社：上海：上海世界图书出版公司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从字母到韩语会话  为零基础韩语学习者设计 评论地址：https://www.jiaokey.com/book/detail/12358291.html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