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书名：民师备课与辅导</w:t>
      </w:r>
    </w:p>
    <w:p>
      <w:r>
        <w:t>作者：玄兆义，丁仁堂编著</w:t>
      </w:r>
    </w:p>
    <w:p>
      <w:r>
        <w:t>出版社：长春：吉林人民出版社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民师备课与辅导 评论地址：https://www.jiaokey.com/book/detail/12358394.html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