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书名：在农业劳动战线上插红旗拔白旗  3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总页数：64</w:t>
      </w:r>
    </w:p>
    <w:p>
      <w:r>
        <w:t>更多请访问教客网: www.jiaokey.com</w:t>
      </w:r>
    </w:p>
    <w:p>
      <w:r>
        <w:t>在农业劳动战线上插红旗拔白旗  3 评论地址：https://www.jiaokey.com/book/detail/12358430.html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