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书名：在学前儿童教育中怎样运用图片</w:t>
      </w:r>
    </w:p>
    <w:p>
      <w:r>
        <w:t>作者：（苏）茹科夫斯卡娅（Р.И.Жуковская）著；张铭盘译</w:t>
      </w:r>
    </w:p>
    <w:p>
      <w:r>
        <w:t>出版社：武汉：湖北人民出版社</w:t>
      </w:r>
    </w:p>
    <w:p>
      <w:r>
        <w:t>出版日期：1956.07</w:t>
      </w:r>
    </w:p>
    <w:p>
      <w:r>
        <w:t>总页数：36</w:t>
      </w:r>
    </w:p>
    <w:p>
      <w:r>
        <w:t>更多请访问教客网: www.jiaokey.com</w:t>
      </w:r>
    </w:p>
    <w:p>
      <w:r>
        <w:t>在学前儿童教育中怎样运用图片 评论地址：https://www.jiaokey.com/book/detail/12358476.html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