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文教群英颂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文教群英颂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文化工作者(学科: 英雄模范事迹 地点: 中国) 教育工作者(学科: 英雄模范事迹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本书出售、求购地址：https://www.jiaokey.com/book/detail/12358558.html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关键词搜索：https://www.jiaokey.com/tag/文化工作者(学科: 英雄模范事迹 地点: 中国) 教育工作者(学科: 英雄模范事迹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