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书名：国文课本  第4册  第2版</w:t>
      </w:r>
    </w:p>
    <w:p>
      <w:r>
        <w:t>作者：彭庆昭，&lt;font color=Red&gt;陶&lt;/font&gt;？之，应乃白编著</w:t>
      </w:r>
    </w:p>
    <w:p>
      <w:r>
        <w:t>出版社：工人出版社,1954.01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国文课本  第4册  第2版 评论地址：https://www.jiaokey.com/book/detail/12358695.html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