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卷145-150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卷145-150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本书出售、求购地址：https://www.jiaokey.com/book/detail/12359701.html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卷145-150.html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