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书名：中国人常用计算机英语  900  句</w:t>
      </w:r>
    </w:p>
    <w:p>
      <w:r>
        <w:t>作者：谭立伟，刘大为，易红樱主编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总页数：282</w:t>
      </w:r>
    </w:p>
    <w:p>
      <w:r>
        <w:t>更多请访问教客网: www.jiaokey.com</w:t>
      </w:r>
    </w:p>
    <w:p>
      <w:r>
        <w:t>中国人常用计算机英语  900  句 评论地址：https://www.jiaokey.com/book/detail/12360337.html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