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书名：职工识字课本（外附生字复习表一册）  第2册</w:t>
      </w:r>
    </w:p>
    <w:p>
      <w:r>
        <w:t>作者：鲍永端，茅仲英，何慧君等编</w:t>
      </w:r>
    </w:p>
    <w:p>
      <w:r>
        <w:t>出版社：北京：人民教育出版社</w:t>
      </w:r>
    </w:p>
    <w:p>
      <w:r>
        <w:t>出版日期：1954.05</w:t>
      </w:r>
    </w:p>
    <w:p>
      <w:r>
        <w:t>总页数：104</w:t>
      </w:r>
    </w:p>
    <w:p>
      <w:r>
        <w:t>更多请访问教客网: www.jiaokey.com</w:t>
      </w:r>
    </w:p>
    <w:p>
      <w:r>
        <w:t>职工识字课本（外附生字复习表一册）  第2册 评论地址：https://www.jiaokey.com/book/detail/12361022.html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