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书名：谁杀害了我一家  绥阳县天山公社永山大队大队长曾银章家史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出版日期：1965.09</w:t>
      </w:r>
    </w:p>
    <w:p>
      <w:r>
        <w:t>总页数：34</w:t>
      </w:r>
    </w:p>
    <w:p>
      <w:r>
        <w:t>更多请访问教客网: www.jiaokey.com</w:t>
      </w:r>
    </w:p>
    <w:p>
      <w:r>
        <w:t>谁杀害了我一家  绥阳县天山公社永山大队大队长曾银章家史 评论地址：https://www.jiaokey.com/book/detail/12361651.html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