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书名：光荣的人  光荣的事  省烈、军属、革命残废军人、复员退伍军人社会主义建设积极分子模范事迹选辑</w:t>
      </w:r>
    </w:p>
    <w:p>
      <w:r>
        <w:t>作者：贵州省民政厅编</w:t>
      </w:r>
    </w:p>
    <w:p>
      <w:r>
        <w:t>出版社：贵阳：贵州人民出版社</w:t>
      </w:r>
    </w:p>
    <w:p>
      <w:r>
        <w:t>出版日期：1958.11</w:t>
      </w:r>
    </w:p>
    <w:p>
      <w:r>
        <w:t>总页数：59</w:t>
      </w:r>
    </w:p>
    <w:p>
      <w:r>
        <w:t>更多请访问教客网: www.jiaokey.com</w:t>
      </w:r>
    </w:p>
    <w:p>
      <w:r>
        <w:t>光荣的人  光荣的事  省烈、军属、革命残废军人、复员退伍军人社会主义建设积极分子模范事迹选辑 评论地址：https://www.jiaokey.com/book/detail/12361771.html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