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书名：容易搅错的常用词  第2版</w:t>
      </w:r>
    </w:p>
    <w:p>
      <w:r>
        <w:t>作者：姜爱群，马品兼，黄与道等编</w:t>
      </w:r>
    </w:p>
    <w:p>
      <w:r>
        <w:t>出版社：上海陆开记书店,1953.10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容易搅错的常用词  第2版 评论地址：https://www.jiaokey.com/book/detail/12361809.html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