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书名：关于人民公社若干问题的决议  注音本</w:t>
      </w:r>
    </w:p>
    <w:p>
      <w:r>
        <w:t>作者：中国共产党第八届中央委员会第六次全体会议通过</w:t>
      </w:r>
    </w:p>
    <w:p>
      <w:r>
        <w:t>出版社：上海：上海教育出版社</w:t>
      </w:r>
    </w:p>
    <w:p>
      <w:r>
        <w:t>出版日期：1958.12</w:t>
      </w:r>
    </w:p>
    <w:p>
      <w:r>
        <w:t>总页数：11</w:t>
      </w:r>
    </w:p>
    <w:p>
      <w:r>
        <w:t>更多请访问教客网: www.jiaokey.com</w:t>
      </w:r>
    </w:p>
    <w:p>
      <w:r>
        <w:t>关于人民公社若干问题的决议  注音本 评论地址：https://www.jiaokey.com/book/detail/12361821.html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