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书名：伊索寓言选  注音本</w:t>
      </w:r>
    </w:p>
    <w:p>
      <w:r>
        <w:t>作者：周启明译</w:t>
      </w:r>
    </w:p>
    <w:p>
      <w:r>
        <w:t>出版社：文字改革出版社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伊索寓言选  注音本 评论地址：https://www.jiaokey.com/book/detail/12361860.html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