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书名：棉花病虫害防治法  增订本  病虫防治参考资料  4</w:t>
      </w:r>
    </w:p>
    <w:p>
      <w:r>
        <w:t>作者：中央人民政府农业部植物保护处编</w:t>
      </w:r>
    </w:p>
    <w:p>
      <w:r>
        <w:t>出版社：北京：财政经济出版社</w:t>
      </w:r>
    </w:p>
    <w:p>
      <w:r>
        <w:t>出版日期：1954</w:t>
      </w:r>
    </w:p>
    <w:p>
      <w:r>
        <w:t>总页数：113</w:t>
      </w:r>
    </w:p>
    <w:p>
      <w:r>
        <w:t>更多请访问教客网: www.jiaokey.com</w:t>
      </w:r>
    </w:p>
    <w:p>
      <w:r>
        <w:t>棉花病虫害防治法  增订本  病虫防治参考资料  4 评论地址：https://www.jiaokey.com/book/detail/12361984.html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