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这样爱你对不对  歌迷手册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这样爱你对不对  歌迷手册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本书出售、求购地址：https://www.jiaokey.com/book/detail/12363003.html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关键词搜索：https://www.jiaokey.com/tag/这样爱你对不对  歌迷手册.html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