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书名：家庭摄像</w:t>
      </w:r>
    </w:p>
    <w:p>
      <w:r>
        <w:t>作者：夏正达编著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家庭摄像 评论地址：https://www.jiaokey.com/book/detail/12363160.html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