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书名：3030激情英语早读三部曲  第2季</w:t>
      </w:r>
    </w:p>
    <w:p>
      <w:r>
        <w:t>作者：任秀桦，张晓红，赵静编著</w:t>
      </w:r>
    </w:p>
    <w:p>
      <w:r>
        <w:t>出版社：北京：机械工业出版社</w:t>
      </w:r>
    </w:p>
    <w:p>
      <w:r>
        <w:t>出版日期：2009.10</w:t>
      </w:r>
    </w:p>
    <w:p>
      <w:r>
        <w:t>总页数：257</w:t>
      </w:r>
    </w:p>
    <w:p>
      <w:r>
        <w:t>更多请访问教客网: www.jiaokey.com</w:t>
      </w:r>
    </w:p>
    <w:p>
      <w:r>
        <w:t>3030激情英语早读三部曲  第2季 评论地址：https://www.jiaokey.com/book/detail/12363547.html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