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以智慧的名义自励</w:t>
      </w:r>
    </w:p>
    <w:p>
      <w:r>
        <w:t>作者：艾丫编著</w:t>
      </w:r>
    </w:p>
    <w:p>
      <w:r>
        <w:t>出版社：哈尔滨：哈尔滨出版社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感悟  以智慧的名义自励 评论地址：https://www.jiaokey.com/book/detail/12363918.html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