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书名：中外金融风险管理实例剖析</w:t>
      </w:r>
    </w:p>
    <w:p>
      <w:r>
        <w:t>作者：刘桂荣编著</w:t>
      </w:r>
    </w:p>
    <w:p>
      <w:r>
        <w:t>出版社：上海：华东理工大学出版社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中外金融风险管理实例剖析 评论地址：https://www.jiaokey.com/book/detail/12364099.html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