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书名：“方-普”语法现象与句法机制的管控</w:t>
      </w:r>
    </w:p>
    <w:p>
      <w:r>
        <w:t>作者：张邱林著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总页数：298</w:t>
      </w:r>
    </w:p>
    <w:p>
      <w:r>
        <w:t>更多请访问教客网: www.jiaokey.com</w:t>
      </w:r>
    </w:p>
    <w:p>
      <w:r>
        <w:t>“方-普”语法现象与句法机制的管控 评论地址：https://www.jiaokey.com/book/detail/12364101.html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