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书名：解码图灵的咒语  对于软件的非技术性思考</w:t>
      </w:r>
    </w:p>
    <w:p>
      <w:r>
        <w:t>作者：王鹏著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总页数：214</w:t>
      </w:r>
    </w:p>
    <w:p>
      <w:r>
        <w:t>更多请访问教客网: www.jiaokey.com</w:t>
      </w:r>
    </w:p>
    <w:p>
      <w:r>
        <w:t>解码图灵的咒语  对于软件的非技术性思考 评论地址：https://www.jiaokey.com/book/detail/12364151.html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