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书名：赵客亭（于京）先生年谱</w:t>
      </w:r>
    </w:p>
    <w:p>
      <w:r>
        <w:t>作者：吕允亭辑</w:t>
      </w:r>
    </w:p>
    <w:p>
      <w:r>
        <w:t>出版社：台湾：文海出版社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赵客亭（于京）先生年谱 评论地址：https://www.jiaokey.com/book/detail/12364284.html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