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书名：扶桑十旬记</w:t>
      </w:r>
    </w:p>
    <w:p>
      <w:r>
        <w:t>作者：杨芾著</w:t>
      </w:r>
    </w:p>
    <w:p>
      <w:r>
        <w:t>出版社：台湾：文海出版社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扶桑十旬记 评论地址：https://www.jiaokey.com/book/detail/12364291.html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