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书名：张士箱家族移民发展史  清初闽南士族移民台湾之一个案研究  1702-1983</w:t>
      </w:r>
    </w:p>
    <w:p>
      <w:r>
        <w:t>作者：尹章义著</w:t>
      </w:r>
    </w:p>
    <w:p>
      <w:r>
        <w:t>出版社：台湾省文献委员会</w:t>
      </w:r>
    </w:p>
    <w:p>
      <w:r>
        <w:t>出版日期：2001</w:t>
      </w:r>
    </w:p>
    <w:p>
      <w:r>
        <w:t>总页数：184</w:t>
      </w:r>
    </w:p>
    <w:p>
      <w:r>
        <w:t>更多请访问教客网: www.jiaokey.com</w:t>
      </w:r>
    </w:p>
    <w:p>
      <w:r>
        <w:t>张士箱家族移民发展史  清初闽南士族移民台湾之一个案研究  1702-1983 评论地址：https://www.jiaokey.com/book/detail/12364303.html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