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书名：当代青少年与法</w:t>
      </w:r>
    </w:p>
    <w:p>
      <w:r>
        <w:t>作者：张世珊主编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当代青少年与法 评论地址：https://www.jiaokey.com/book/detail/12364600.html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