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书名：执政党与当代中国选举发展  增强执政合法性的视角</w:t>
      </w:r>
    </w:p>
    <w:p>
      <w:r>
        <w:t>作者：胡小君著</w:t>
      </w:r>
    </w:p>
    <w:p>
      <w:r>
        <w:t>出版社：广州：广东人民出版社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执政党与当代中国选举发展  增强执政合法性的视角 评论地址：https://www.jiaokey.com/book/detail/12364645.html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