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我的教学勇气 Stories of the courage to teach eng</w:t>
      </w:r>
    </w:p>
    <w:p>
      <w:r>
        <w:rPr>
          <w:rFonts w:ascii="宋体" w:hAnsi="宋体" w:eastAsia="宋体"/>
          <w:sz w:val="24"/>
        </w:rPr>
        <w:t>（美）Sam M. Intrator主编；方彤，陈峥，郭婧译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我的教学勇气 Stories of the courage to teach eng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（美）Sam M. Intrator主编；方彤，陈峥，郭婧译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本书出售、求购地址：https://www.jiaokey.com/book/detail/12364737.html</w:t>
      </w:r>
    </w:p>
    <w:p>
      <w:r>
        <w:t>更多相关图书推荐：https://www.jiaokey.com</w:t>
      </w:r>
    </w:p>
    <w:p>
      <w:r>
        <w:t>（美）Sam M. Intrator主编；方彤，陈峥，郭婧译 其他作品：https://www.jiaokey.com/tag/（美）Sam M. Intrator主编；方彤，陈峥，郭婧译.html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关键词搜索：https://www.jiaokey.com/tag/我的教学勇气 Stories of the courage to teach eng.html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