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上</w:t>
      </w:r>
    </w:p>
    <w:p>
      <w:r>
        <w:t>作者：严济慈编著</w:t>
      </w:r>
    </w:p>
    <w:p>
      <w:r>
        <w:t>出版社：正中书局,1947.10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普通物理学  上 评论地址：https://www.jiaokey.com/book/detail/12365187.html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