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书名：物理学概论  第2册  电磁场</w:t>
      </w:r>
    </w:p>
    <w:p>
      <w:r>
        <w:t>作者：（苏）基泰戈罗兹基，А.И.，上海交通大学等译</w:t>
      </w:r>
    </w:p>
    <w:p>
      <w:r>
        <w:t>出版社：北京：人民教育出版社</w:t>
      </w:r>
    </w:p>
    <w:p>
      <w:r>
        <w:t>出版日期：1960.04</w:t>
      </w:r>
    </w:p>
    <w:p>
      <w:r>
        <w:t>总页数：458</w:t>
      </w:r>
    </w:p>
    <w:p>
      <w:r>
        <w:t>更多请访问教客网: www.jiaokey.com</w:t>
      </w:r>
    </w:p>
    <w:p>
      <w:r>
        <w:t>物理学概论  第2册  电磁场 评论地址：https://www.jiaokey.com/book/detail/12365266.html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