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诗选</w:t>
      </w:r>
    </w:p>
    <w:p>
      <w:r>
        <w:t>作者：喀会师范学院中文系资料室编</w:t>
      </w:r>
    </w:p>
    <w:p>
      <w:r>
        <w:t>出版社：喀会师范学院中文系资料室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怀念敬爱的周总理  诗选 评论地址：https://www.jiaokey.com/book/detail/12365664.html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