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书名：一九七七年全国高等学校招生  政治、语文、史地试题汇集</w:t>
      </w:r>
    </w:p>
    <w:p>
      <w:r>
        <w:t>作者：贵阳第一中学教育革命组编</w:t>
      </w:r>
    </w:p>
    <w:p>
      <w:r>
        <w:t>出版社：贵州第一中学教育革命组</w:t>
      </w:r>
    </w:p>
    <w:p>
      <w:r>
        <w:t>出版日期：1978</w:t>
      </w:r>
    </w:p>
    <w:p>
      <w:r>
        <w:t>总页数：149</w:t>
      </w:r>
    </w:p>
    <w:p>
      <w:r>
        <w:t>更多请访问教客网: www.jiaokey.com</w:t>
      </w:r>
    </w:p>
    <w:p>
      <w:r>
        <w:t>一九七七年全国高等学校招生  政治、语文、史地试题汇集 评论地址：https://www.jiaokey.com/book/detail/12365671.html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