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辩证唯物主义与历史唯物主义经典著作选读  上</w:t>
      </w:r>
    </w:p>
    <w:p>
      <w:r>
        <w:rPr>
          <w:rFonts w:ascii="宋体" w:hAnsi="宋体" w:eastAsia="宋体"/>
          <w:sz w:val="24"/>
        </w:rPr>
        <w:t>合肥工业大学政治理论教研室编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辩证唯物主义与历史唯物主义经典著作选读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合肥工业大学政治部理论教研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本书出售、求购地址：https://www.jiaokey.com/book/detail/12365790.html</w:t>
      </w:r>
    </w:p>
    <w:p>
      <w:r>
        <w:t>更多相关图书推荐：https://www.jiaokey.com</w:t>
      </w:r>
    </w:p>
    <w:p>
      <w:r>
        <w:t>合肥工业大学政治理论教研室编 其他作品：https://www.jiaokey.com/tag/合肥工业大学政治理论教研室编.html</w:t>
      </w:r>
    </w:p>
    <w:p>
      <w:r>
        <w:t>合肥工业大学政治部理论教研 出版图书：https://www.jiaokey.com/tag/合肥工业大学政治部理论教研.html</w:t>
      </w:r>
    </w:p>
    <w:p>
      <w:r>
        <w:t>关键词搜索：https://www.jiaokey.com/tag/辩证唯物主义与历史唯物主义经典著作选读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